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陷身情网不回头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陷身情网不回头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本书出售、求购地址：https://www.jiaokey.com/book/detail/13122958.html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关键词搜索：https://www.jiaokey.com/tag/陷身情网不回头.html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