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还情剑  1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还情剑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本书出售、求购地址：https://www.jiaokey.com/book/detail/13122956.html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关键词搜索：https://www.jiaokey.com/tag/还情剑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