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官倒落网记</w:t>
      </w:r>
    </w:p>
    <w:p>
      <w:r>
        <w:rPr>
          <w:rFonts w:ascii="宋体" w:hAnsi="宋体" w:eastAsia="宋体"/>
          <w:sz w:val="24"/>
        </w:rPr>
        <w:t>（苏）阿尔达马茨基（Ардаматский，В.）著；塞星译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官倒落网记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（苏）阿尔达马茨基（Ардаматский，В.）著；塞星译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本书出售、求购地址：https://www.jiaokey.com/book/detail/13122946.html</w:t>
      </w:r>
    </w:p>
    <w:p>
      <w:r>
        <w:t>更多相关图书推荐：https://www.jiaokey.com</w:t>
      </w:r>
    </w:p>
    <w:p>
      <w:r>
        <w:t>（苏）阿尔达马茨基（Ардаматский，В.）著；塞星译 其他作品：https://www.jiaokey.com/tag/（苏）阿尔达马茨基（Ардаматский，В.）著；塞星译.html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关键词搜索：https://www.jiaokey.com/tag/官倒落网记.html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