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恩怨情仇  下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恩怨情仇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本书出售、求购地址：https://www.jiaokey.com/book/detail/13122932.html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关键词搜索：https://www.jiaokey.com/tag/恩怨情仇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