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后望书  全新修订版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后望书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本书出售、求购地址：https://www.jiaokey.com/book/detail/13122893.html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关键词搜索：https://www.jiaokey.com/tag/后望书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