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书名：佛学名著选刊  禅宗语录辑要  上</w:t>
      </w:r>
    </w:p>
    <w:p>
      <w:r>
        <w:t>作者：上海古籍出版社编</w:t>
      </w:r>
    </w:p>
    <w:p>
      <w:r>
        <w:t>出版社：上海:上海古籍出版社,2011.11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佛学名著选刊  禅宗语录辑要  上 评论地址：https://www.jiaokey.com/book/detail/13122884.html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