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周易六十四卦通解  上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94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94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周易六十四卦通解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上海:华东师范大学出版社,1999.12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周易-解释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本书出售、求购地址：https://www.jiaokey.com/book/detail/13122876.html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上海:华东师范大学出版社,1999.12 出版图书：https://www.jiaokey.com/tag/上海:华东师范大学出版社,1999.12.html</w:t>
      </w:r>
    </w:p>
    <w:p>
      <w:r>
        <w:t>关键词搜索：https://www.jiaokey.com/tag/周易-解释.html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