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书名：《劳动合同法》对劳动力市场效率的影响研究</w:t>
      </w:r>
    </w:p>
    <w:p>
      <w:r>
        <w:t>作者：程延园，杨柳著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《劳动合同法》对劳动力市场效率的影响研究 评论地址：https://www.jiaokey.com/book/detail/13122864.html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