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书名：解决群众信访的实践与思考</w:t>
      </w:r>
    </w:p>
    <w:p>
      <w:r>
        <w:t>作者：李育波著</w:t>
      </w:r>
    </w:p>
    <w:p>
      <w:r>
        <w:t>出版社：广州：华南理工大学出版社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解决群众信访的实践与思考 评论地址：https://www.jiaokey.com/book/detail/13122834.html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