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数量关系模块宝典  第4版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数量关系模块宝典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本书出售、求购地址：https://www.jiaokey.com/book/detail/13122808.html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关键词搜索：https://www.jiaokey.com/tag/数量关系模块宝典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