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资料分析模块宝典  第4版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资料分析模块宝典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本书出售、求购地址：https://www.jiaokey.com/book/detail/13122807.html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关键词搜索：https://www.jiaokey.com/tag/资料分析模块宝典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