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国际政治概论=Introduction to International Politics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国际政治概论=Introduction to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本书出售、求购地址：https://www.jiaokey.com/book/detail/13122801.html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关键词搜索：https://www.jiaokey.com/tag/国际政治概论=Introduction to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