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书名：创先争优，推进高校学习型党组织建设  广东高校党建研究  2010</w:t>
      </w:r>
    </w:p>
    <w:p>
      <w:r>
        <w:t>作者：谭泽中，苏一凡主编</w:t>
      </w:r>
    </w:p>
    <w:p>
      <w:r>
        <w:t>出版社：广州：华南理工大学出版社</w:t>
      </w:r>
    </w:p>
    <w:p>
      <w:r>
        <w:t>出版日期：2011.01</w:t>
      </w:r>
    </w:p>
    <w:p>
      <w:r>
        <w:t>总页数：470</w:t>
      </w:r>
    </w:p>
    <w:p>
      <w:r>
        <w:t>更多请访问教客网: www.jiaokey.com</w:t>
      </w:r>
    </w:p>
    <w:p>
      <w:r>
        <w:t>创先争优，推进高校学习型党组织建设  广东高校党建研究  2010 评论地址：https://www.jiaokey.com/book/detail/13122788.html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