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书名：公务员录用考试专用图书  10倍速申论材料速读</w:t>
      </w:r>
    </w:p>
    <w:p>
      <w:r>
        <w:t>作者：李冰著</w:t>
      </w:r>
    </w:p>
    <w:p>
      <w:r>
        <w:t>出版社：广州：华南理工大学出版社</w:t>
      </w:r>
    </w:p>
    <w:p>
      <w:r>
        <w:t>出版日期：2012.03</w:t>
      </w:r>
    </w:p>
    <w:p>
      <w:r>
        <w:t>总页数：87</w:t>
      </w:r>
    </w:p>
    <w:p>
      <w:r>
        <w:t>更多请访问教客网: www.jiaokey.com</w:t>
      </w:r>
    </w:p>
    <w:p>
      <w:r>
        <w:t>公务员录用考试专用图书  10倍速申论材料速读 评论地址：https://www.jiaokey.com/book/detail/13122787.html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