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书名：2005年考研政治理论复习大全</w:t>
      </w:r>
    </w:p>
    <w:p>
      <w:r>
        <w:t>作者:考研政治命题研究组主编；朱开云，史会来，汪云生，钟奎，贾江华编</w:t>
      </w:r>
    </w:p>
    <w:p>
      <w:r>
        <w:t>出版社:北京：现代出版社</w:t>
      </w:r>
    </w:p>
    <w:p>
      <w:r>
        <w:t>出版日期：2004.07</w:t>
      </w:r>
    </w:p>
    <w:p>
      <w:r>
        <w:t>总页数：377</w:t>
      </w:r>
    </w:p>
    <w:p>
      <w:r>
        <w:t>更多请访问教客网:www.jiaokey.com</w:t>
      </w:r>
    </w:p>
    <w:p>
      <w:r>
        <w:t>2005年考研政治理论复习大全评论地址：https://www.jiaokey.com/book/detail/13122767.html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