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书名：统计基础项目化教程</w:t>
      </w:r>
    </w:p>
    <w:p>
      <w:r>
        <w:t>作者:吴穷，于春阳主编；程忠国，李景河，邓家昭，谭爱红副主编</w:t>
      </w:r>
    </w:p>
    <w:p>
      <w:r>
        <w:t>出版社:广州：华南理工大学出版社</w:t>
      </w:r>
    </w:p>
    <w:p>
      <w:r>
        <w:t>出版日期：2009.08</w:t>
      </w:r>
    </w:p>
    <w:p>
      <w:r>
        <w:t>总页数：347</w:t>
      </w:r>
    </w:p>
    <w:p>
      <w:r>
        <w:t>更多请访问教客网:www.jiaokey.com</w:t>
      </w:r>
    </w:p>
    <w:p>
      <w:r>
        <w:t>统计基础项目化教程评论地址：https://www.jiaokey.com/book/detail/13122762.html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