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第4版</w:t>
      </w:r>
    </w:p>
    <w:p>
      <w:r>
        <w:t>作者：常晋义，邹永林，周蓓编著</w:t>
      </w:r>
    </w:p>
    <w:p>
      <w:r>
        <w:t>出版社：北京：中国电力出版社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管理信息系统  第4版 评论地址：https://www.jiaokey.com/book/detail/13122758.html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