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书名：梁启超睿语</w:t>
      </w:r>
    </w:p>
    <w:p>
      <w:r>
        <w:t>作者：孙叙伦选编</w:t>
      </w:r>
    </w:p>
    <w:p>
      <w:r>
        <w:t>出版社：合肥:黄山书社,2010.11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梁启超睿语 评论地址：https://www.jiaokey.com/book/detail/13122755.html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