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形式哲学  理查德·蒙太古论文选</w:t>
      </w:r>
    </w:p>
    <w:p>
      <w:r>
        <w:rPr>
          <w:rFonts w:ascii="宋体" w:hAnsi="宋体" w:eastAsia="宋体"/>
          <w:sz w:val="24"/>
        </w:rPr>
        <w:t>（美）理查德·蒙太古著；朱水林，徐国定，王善平译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形式哲学  理查德·蒙太古论文选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（美）理查德·蒙太古著；朱水林，徐国定，王善平译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本书出售、求购地址：https://www.jiaokey.com/book/detail/13122738.html</w:t>
      </w:r>
    </w:p>
    <w:p>
      <w:r>
        <w:t>更多相关图书推荐：https://www.jiaokey.com</w:t>
      </w:r>
    </w:p>
    <w:p>
      <w:r>
        <w:t>（美）理查德·蒙太古著；朱水林，徐国定，王善平译 其他作品：https://www.jiaokey.com/tag/（美）理查德·蒙太古著；朱水林，徐国定，王善平译.html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关键词搜索：https://www.jiaokey.com/tag/形式哲学  理查德·蒙太古论文选.html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