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何新论易经  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何新论易经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本书出售、求购地址：https://www.jiaokey.com/book/detail/13122733.html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关键词搜索：https://www.jiaokey.com/tag/何新论易经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