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以汉学为中西文化之桥梁  华裔学志汉学研究中心专题演讲选集</w:t>
      </w:r>
    </w:p>
    <w:p>
      <w:r>
        <w:rPr>
          <w:rFonts w:ascii="宋体" w:hAnsi="宋体" w:eastAsia="宋体"/>
          <w:sz w:val="24"/>
        </w:rPr>
        <w:t>魏思齐编辑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以汉学为中西文化之桥梁  华裔学志汉学研究中心专题演讲选集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魏思齐编辑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本书出售、求购地址：https://www.jiaokey.com/book/detail/13122691.html</w:t>
      </w:r>
    </w:p>
    <w:p>
      <w:r>
        <w:t>更多相关图书推荐：https://www.jiaokey.com</w:t>
      </w:r>
    </w:p>
    <w:p>
      <w:r>
        <w:t>魏思齐编辑 其他作品：https://www.jiaokey.com/tag/魏思齐编辑.html</w:t>
      </w:r>
    </w:p>
    <w:p>
      <w:r>
        <w:t>辅仁大学出版社 出版图书：https://www.jiaokey.com/tag/辅仁大学出版社.html</w:t>
      </w:r>
    </w:p>
    <w:p>
      <w:r>
        <w:t>关键词搜索：https://www.jiaokey.com/tag/以汉学为中西文化之桥梁  华裔学志汉学研究中心专题演讲选集.html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