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左传之文韬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左传之文韬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本书出售、求购地址：https://www.jiaokey.com/book/detail/13122664.html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关键词搜索：https://www.jiaokey.com/tag/左传之文韬.html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