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江户时代日本汉学研究诸面向  思想文化篇</w:t>
      </w:r>
    </w:p>
    <w:p>
      <w:r>
        <w:rPr>
          <w:rFonts w:ascii="宋体" w:hAnsi="宋体" w:eastAsia="宋体"/>
          <w:sz w:val="24"/>
        </w:rPr>
        <w:t>叶国良，徐兴庆编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江户时代日本汉学研究诸面向  思想文化篇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叶国良，徐兴庆编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本书出售、求购地址：https://www.jiaokey.com/book/detail/13122643.html</w:t>
      </w:r>
    </w:p>
    <w:p>
      <w:r>
        <w:t>更多相关图书推荐：https://www.jiaokey.com</w:t>
      </w:r>
    </w:p>
    <w:p>
      <w:r>
        <w:t>叶国良，徐兴庆编 其他作品：https://www.jiaokey.com/tag/叶国良，徐兴庆编.html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关键词搜索：https://www.jiaokey.com/tag/江户时代日本汉学研究诸面向  思想文化篇.html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