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书名：奇闻要录</w:t>
      </w:r>
    </w:p>
    <w:p>
      <w:r>
        <w:t>作者：史鹏等编</w:t>
      </w:r>
    </w:p>
    <w:p>
      <w:r>
        <w:t>出版社：中原出版社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奇闻要录 评论地址：https://www.jiaokey.com/book/detail/13122637.html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