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黄克强先生上  国父述革命计划书</w:t>
      </w:r>
    </w:p>
    <w:p>
      <w:r>
        <w:rPr>
          <w:rFonts w:ascii="宋体" w:hAnsi="宋体" w:eastAsia="宋体"/>
          <w:sz w:val="24"/>
        </w:rPr>
        <w:t>杜元载主编；中国国民党中央委员会党史委员会编辑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黄克强先生上  国父述革命计划书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杜元载主编；中国国民党中央委员会党史委员会编辑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本书出售、求购地址：https://www.jiaokey.com/book/detail/13122631.html</w:t>
      </w:r>
    </w:p>
    <w:p>
      <w:r>
        <w:t>更多相关图书推荐：https://www.jiaokey.com</w:t>
      </w:r>
    </w:p>
    <w:p>
      <w:r>
        <w:t>杜元载主编；中国国民党中央委员会党史委员会编辑 其他作品：https://www.jiaokey.com/tag/杜元载主编；中国国民党中央委员会党史委员会编辑.html</w:t>
      </w:r>
    </w:p>
    <w:p>
      <w:r>
        <w:t>中央文物供应社 出版图书：https://www.jiaokey.com/tag/中央文物供应社.html</w:t>
      </w:r>
    </w:p>
    <w:p>
      <w:r>
        <w:t>关键词搜索：https://www.jiaokey.com/tag/黄克强先生上  国父述革命计划书.html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