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改变世界的观念</w:t>
      </w:r>
    </w:p>
    <w:p>
      <w:r>
        <w:rPr>
          <w:rFonts w:ascii="宋体" w:hAnsi="宋体" w:eastAsia="宋体"/>
          <w:sz w:val="24"/>
        </w:rPr>
        <w:t>费利普·费尔南德-阿梅斯托著；陈永国译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改变世界的观念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费利普·费尔南德-阿梅斯托著；陈永国译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本书出售、求购地址：https://www.jiaokey.com/book/detail/13122604.html</w:t>
      </w:r>
    </w:p>
    <w:p>
      <w:r>
        <w:t>更多相关图书推荐：https://www.jiaokey.com</w:t>
      </w:r>
    </w:p>
    <w:p>
      <w:r>
        <w:t>费利普·费尔南德-阿梅斯托著；陈永国译 其他作品：https://www.jiaokey.com/tag/费利普·费尔南德-阿梅斯托著；陈永国译.html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关键词搜索：https://www.jiaokey.com/tag/改变世界的观念.html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