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图说世界的历史  7  亚洲的民族主义时代</w:t>
      </w:r>
    </w:p>
    <w:p>
      <w:r>
        <w:rPr>
          <w:rFonts w:ascii="宋体" w:hAnsi="宋体" w:eastAsia="宋体"/>
          <w:sz w:val="24"/>
        </w:rPr>
        <w:t>黄得时译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图说世界的历史  7  亚洲的民族主义时代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黄得时译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本书出售、求购地址：https://www.jiaokey.com/book/detail/13122599.html</w:t>
      </w:r>
    </w:p>
    <w:p>
      <w:r>
        <w:t>更多相关图书推荐：https://www.jiaokey.com</w:t>
      </w:r>
    </w:p>
    <w:p>
      <w:r>
        <w:t>黄得时译 其他作品：https://www.jiaokey.com/tag/黄得时译.html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关键词搜索：https://www.jiaokey.com/tag/图说世界的历史  7  亚洲的民族主义时代.html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