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殷商史记  中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殷商史记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本书出售、求购地址：https://www.jiaokey.com/book/detail/13122551.html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关键词搜索：https://www.jiaokey.com/tag/殷商史记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