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近世中国之传统与蜕变  刘广京院士七十五岁祝寿论文集  上  中文论文集</w:t>
      </w:r>
    </w:p>
    <w:p>
      <w:r>
        <w:rPr>
          <w:rFonts w:ascii="宋体" w:hAnsi="宋体" w:eastAsia="宋体"/>
          <w:sz w:val="24"/>
        </w:rPr>
        <w:t>郝延平，魏秀梅主编；中央研究院近代史研究所编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近世中国之传统与蜕变  刘广京院士七十五岁祝寿论文集  上  中文论文集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郝延平，魏秀梅主编；中央研究院近代史研究所编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本书出售、求购地址：https://www.jiaokey.com/book/detail/13122540.html</w:t>
      </w:r>
    </w:p>
    <w:p>
      <w:r>
        <w:t>更多相关图书推荐：https://www.jiaokey.com</w:t>
      </w:r>
    </w:p>
    <w:p>
      <w:r>
        <w:t>郝延平，魏秀梅主编；中央研究院近代史研究所编 其他作品：https://www.jiaokey.com/tag/郝延平，魏秀梅主编；中央研究院近代史研究所编.html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关键词搜索：https://www.jiaokey.com/tag/近世中国之传统与蜕变  刘广京院士七十五岁祝寿论文集  上  中文论文集.html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