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宫室楼阁之美  界画特展</w:t>
      </w:r>
    </w:p>
    <w:p>
      <w:r>
        <w:rPr>
          <w:rFonts w:ascii="宋体" w:hAnsi="宋体" w:eastAsia="宋体"/>
          <w:sz w:val="24"/>
        </w:rPr>
        <w:t>林莉娜文字撰述；国立故宫博物院编辑委员会编辑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宫室楼阁之美  界画特展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林莉娜文字撰述；国立故宫博物院编辑委员会编辑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本书出售、求购地址：https://www.jiaokey.com/book/detail/13122531.html</w:t>
      </w:r>
    </w:p>
    <w:p>
      <w:r>
        <w:t>更多相关图书推荐：https://www.jiaokey.com</w:t>
      </w:r>
    </w:p>
    <w:p>
      <w:r>
        <w:t>林莉娜文字撰述；国立故宫博物院编辑委员会编辑 其他作品：https://www.jiaokey.com/tag/林莉娜文字撰述；国立故宫博物院编辑委员会编辑.html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关键词搜索：https://www.jiaokey.com/tag/宫室楼阁之美  界画特展.html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