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4  傅抱石  扇面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4  傅抱石  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本书出售、求购地址：https://www.jiaokey.com/book/detail/13122527.html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4  傅抱石  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