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笔华墨雨  张光宾教授九十回顾展</w:t>
      </w:r>
    </w:p>
    <w:p>
      <w:r>
        <w:rPr>
          <w:rFonts w:ascii="宋体" w:hAnsi="宋体" w:eastAsia="宋体"/>
          <w:sz w:val="24"/>
        </w:rPr>
        <w:t>国立历史博物馆编辑委员会编辑；徐天福主编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笔华墨雨  张光宾教授九十回顾展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国立历史博物馆编辑委员会编辑；徐天福主编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本书出售、求购地址：https://www.jiaokey.com/book/detail/13122506.html</w:t>
      </w:r>
    </w:p>
    <w:p>
      <w:r>
        <w:t>更多相关图书推荐：https://www.jiaokey.com</w:t>
      </w:r>
    </w:p>
    <w:p>
      <w:r>
        <w:t>国立历史博物馆编辑委员会编辑；徐天福主编 其他作品：https://www.jiaokey.com/tag/国立历史博物馆编辑委员会编辑；徐天福主编.html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关键词搜索：https://www.jiaokey.com/tag/笔华墨雨  张光宾教授九十回顾展.html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