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轻描淡写  第19届全澳书画联展获奖艺术家任慧文画集</w:t>
      </w:r>
    </w:p>
    <w:p>
      <w:r>
        <w:rPr>
          <w:rFonts w:ascii="宋体" w:hAnsi="宋体" w:eastAsia="宋体"/>
          <w:sz w:val="24"/>
        </w:rPr>
        <w:t>马锦强总监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轻描淡写  第19届全澳书画联展获奖艺术家任慧文画集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本书出售、求购地址：https://www.jiaokey.com/book/detail/13122497.html</w:t>
      </w:r>
    </w:p>
    <w:p>
      <w:r>
        <w:t>更多相关图书推荐：https://www.jiaokey.com</w:t>
      </w:r>
    </w:p>
    <w:p>
      <w:r>
        <w:t>马锦强总监 其他作品：https://www.jiaokey.com/tag/马锦强总监.html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关键词搜索：https://www.jiaokey.com/tag/轻描淡写  第19届全澳书画联展获奖艺术家任慧文画集.html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