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  月月小说  第21-24号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  月月小说  第21-24号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本书出售、求购地址：https://www.jiaokey.com/book/detail/13122485.html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关键词搜索：https://www.jiaokey.com/tag/晚清小说期刊  月月小说  第21-24号.html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