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书名：四号三垒  青山刚昌短篇集</w:t>
      </w:r>
    </w:p>
    <w:p>
      <w:r>
        <w:t>作者：（日）青山&lt;font color=Red&gt;刚&lt;/font&gt;昌著；高波译</w:t>
      </w:r>
    </w:p>
    <w:p>
      <w:r>
        <w:t>出版社：长春:长春出版社,2006.01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四号三垒  青山刚昌短篇集 评论地址：https://www.jiaokey.com/book/detail/13122435.html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