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书名：东方墨·第三届中国当代水墨艺术家邀请展作品集</w:t>
      </w:r>
    </w:p>
    <w:p>
      <w:r>
        <w:t>作者：陈湘波主编；孙海峰副主编</w:t>
      </w:r>
    </w:p>
    <w:p>
      <w:r>
        <w:t>出版社：杭州:中国美术学院出版社,2011.05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东方墨·第三届中国当代水墨艺术家邀请展作品集 评论地址：https://www.jiaokey.com/book/detail/13122426.html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