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书名：明刻历代列女传  仇十洲绘图真迹  2卷</w:t>
      </w:r>
    </w:p>
    <w:p>
      <w:r>
        <w:t>作者：来新夏主编；天津人民美术出版社编</w:t>
      </w:r>
    </w:p>
    <w:p>
      <w:r>
        <w:t>出版社：天津:天津人民美术出版社,2004.01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明刻历代列女传  仇十洲绘图真迹  2卷 评论地址：https://www.jiaokey.com/book/detail/13122420.html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