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唐山市2008年干部理论学习读本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唐山市2008年干部理论学习读本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本书出售、求购地址：https://www.jiaokey.com/book/detail/13122393.html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关键词搜索：https://www.jiaokey.com/tag/唐山市2008年干部理论学习读本.html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