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书名：唐山市安全生产培训教程  冶金行业用书</w:t>
      </w:r>
    </w:p>
    <w:p>
      <w:r>
        <w:t>作者：董广俊主编；孙志峰副主编</w:t>
      </w:r>
    </w:p>
    <w:p>
      <w:r>
        <w:t>出版社：</w:t>
      </w:r>
    </w:p>
    <w:p>
      <w:r>
        <w:t>出版日期：2003.10</w:t>
      </w:r>
    </w:p>
    <w:p>
      <w:r>
        <w:t>总页数：655</w:t>
      </w:r>
    </w:p>
    <w:p>
      <w:r>
        <w:t>更多请访问教客网: www.jiaokey.com</w:t>
      </w:r>
    </w:p>
    <w:p>
      <w:r>
        <w:t>唐山市安全生产培训教程  冶金行业用书 评论地址：https://www.jiaokey.com/book/detail/13122391.html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