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唐山市丰润区天宫寺塔出土佛经图录</w:t>
      </w:r>
    </w:p>
    <w:p>
      <w:r>
        <w:rPr>
          <w:rFonts w:ascii="宋体" w:hAnsi="宋体" w:eastAsia="宋体"/>
          <w:sz w:val="24"/>
        </w:rPr>
        <w:t>唐山市丰润区文物管理委员会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唐山市丰润区天宫寺塔出土佛经图录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唐山市丰润区文物管理委员会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唐山市丰润区文化广播电视新闻出版局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本书出售、求购地址：https://www.jiaokey.com/book/detail/13122383.html</w:t>
      </w:r>
    </w:p>
    <w:p>
      <w:r>
        <w:t>更多相关图书推荐：https://www.jiaokey.com</w:t>
      </w:r>
    </w:p>
    <w:p>
      <w:r>
        <w:t>唐山市丰润区文物管理委员会 其他作品：https://www.jiaokey.com/tag/唐山市丰润区文物管理委员会.html</w:t>
      </w:r>
    </w:p>
    <w:p>
      <w:r>
        <w:t>唐山市丰润区文化广播电视新闻出版局 出版图书：https://www.jiaokey.com/tag/唐山市丰润区文化广播电视新闻出版局.html</w:t>
      </w:r>
    </w:p>
    <w:p>
      <w:r>
        <w:t>关键词搜索：https://www.jiaokey.com/tag/唐山市丰润区天宫寺塔出土佛经图录.html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