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书名：市直机关勤政廉制度汇编</w:t>
      </w:r>
    </w:p>
    <w:p>
      <w:r>
        <w:t>作者：市直机关纪工委编印</w:t>
      </w:r>
    </w:p>
    <w:p>
      <w:r>
        <w:t>出版社：1995.09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市直机关勤政廉制度汇编 评论地址：https://www.jiaokey.com/book/detail/13122348.html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