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书名：正则  艺友集</w:t>
      </w:r>
    </w:p>
    <w:p>
      <w:r>
        <w:t>作者：江苏省丹阳市正则画院</w:t>
      </w:r>
    </w:p>
    <w:p>
      <w:r>
        <w:t>出版社：1986.06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正则  艺友集 评论地址：https://www.jiaokey.com/book/detail/13122317.html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