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书名：璧山县书店志</w:t>
      </w:r>
    </w:p>
    <w:p>
      <w:r>
        <w:t>作者：四川省&lt;font color=Red&gt;璧&lt;/font&gt;山县新华书店编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璧山县书店志 评论地址：https://www.jiaokey.com/book/detail/13122316.html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