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书名：璧山县农业产业典型材料汇编</w:t>
      </w:r>
    </w:p>
    <w:p>
      <w:r>
        <w:t>作者：政协&lt;font color=Red&gt;璧&lt;/font&gt;山县委员会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璧山县农业产业典型材料汇编 评论地址：https://www.jiaokey.com/book/detail/13122295.html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