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书名：1932-1995  璧山县广播电视志  第1卷</w:t>
      </w:r>
    </w:p>
    <w:p>
      <w:r>
        <w:t>作者：&lt;font color=Red&gt;璧&lt;/font&gt;山县广播电视局</w:t>
      </w:r>
    </w:p>
    <w:p>
      <w:r>
        <w:t>出版社：1998.06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1932-1995  璧山县广播电视志  第1卷 评论地址：https://www.jiaokey.com/book/detail/13122292.html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