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书名：璧山县印刷厂志  1938-1985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璧山县印刷厂志  1938-1985 评论地址：https://www.jiaokey.com/book/detail/13122291.html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