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书名：相约西部（之二）奥康重庆投资签约新闻荟萃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相约西部（之二）奥康重庆投资签约新闻荟萃 评论地址：https://www.jiaokey.com/book/detail/13122286.html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