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书名：四川省璧山县第三次人口普查手工汇总资料汇编</w:t>
      </w:r>
    </w:p>
    <w:p>
      <w:r>
        <w:t>作者：四川省&lt;font color=Red&gt;璧&lt;/font&gt;山县人口普查办公室</w:t>
      </w:r>
    </w:p>
    <w:p>
      <w:r>
        <w:t>出版社：1988.08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四川省璧山县第三次人口普查手工汇总资料汇编 评论地址：https://www.jiaokey.com/book/detail/13122281.html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