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书名：中国共产党璧山县历史图册  献给中国共产党成立八十周年</w:t>
      </w:r>
    </w:p>
    <w:p>
      <w:r>
        <w:t>作者：中共&lt;font color=Red&gt;璧&lt;/font&gt;山县委宣传部，中共&lt;font color=Red&gt;璧&lt;/font&gt;山县委党史研究室编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中国共产党璧山县历史图册  献给中国共产党成立八十周年 评论地址：https://www.jiaokey.com/book/detail/13122273.html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