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书名：从志成城降旱魔  2006年璧山抗旱求灾纪实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从志成城降旱魔  2006年璧山抗旱求灾纪实 评论地址：https://www.jiaokey.com/book/detail/13122261.html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